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8" w:rsidRDefault="005F1542">
      <w:r w:rsidRPr="00817E0F">
        <w:rPr>
          <w:noProof/>
        </w:rPr>
        <w:drawing>
          <wp:inline distT="0" distB="0" distL="0" distR="0" wp14:anchorId="1EC31154" wp14:editId="3C7C7F29">
            <wp:extent cx="8544910" cy="6433770"/>
            <wp:effectExtent l="0" t="0" r="8890" b="571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1509" cy="643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6D8" w:rsidSect="005F1542">
      <w:pgSz w:w="16838" w:h="11906" w:orient="landscape"/>
      <w:pgMar w:top="56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6"/>
  </w:num>
  <w:num w:numId="21">
    <w:abstractNumId w:val="0"/>
  </w:num>
  <w:num w:numId="22">
    <w:abstractNumId w:val="1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2"/>
    <w:rsid w:val="000B46D8"/>
    <w:rsid w:val="00177A29"/>
    <w:rsid w:val="002B5524"/>
    <w:rsid w:val="003B3222"/>
    <w:rsid w:val="00424DED"/>
    <w:rsid w:val="00482A4F"/>
    <w:rsid w:val="00527398"/>
    <w:rsid w:val="005F1542"/>
    <w:rsid w:val="00632123"/>
    <w:rsid w:val="008104C5"/>
    <w:rsid w:val="008402D9"/>
    <w:rsid w:val="009175F9"/>
    <w:rsid w:val="009761CF"/>
    <w:rsid w:val="009B0D92"/>
    <w:rsid w:val="00A03098"/>
    <w:rsid w:val="00A3732E"/>
    <w:rsid w:val="00A53085"/>
    <w:rsid w:val="00BD0C39"/>
    <w:rsid w:val="00EB1492"/>
    <w:rsid w:val="00F12F0D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Ballontekst">
    <w:name w:val="Balloon Text"/>
    <w:basedOn w:val="Standaard"/>
    <w:link w:val="BallontekstChar"/>
    <w:rsid w:val="005F1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Ballontekst">
    <w:name w:val="Balloon Text"/>
    <w:basedOn w:val="Standaard"/>
    <w:link w:val="BallontekstChar"/>
    <w:rsid w:val="005F1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48550E7C.dotm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Adema, Petra</dc:creator>
  <cp:lastModifiedBy>Adema, Petra</cp:lastModifiedBy>
  <cp:revision>1</cp:revision>
  <dcterms:created xsi:type="dcterms:W3CDTF">2018-03-05T13:51:00Z</dcterms:created>
  <dcterms:modified xsi:type="dcterms:W3CDTF">2018-03-05T14:01:00Z</dcterms:modified>
</cp:coreProperties>
</file>